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0A30" w14:textId="77777777" w:rsidR="005D669A" w:rsidRDefault="00A20CA1">
      <w:pPr>
        <w:pStyle w:val="Heading1"/>
      </w:pPr>
      <w:r>
        <w:t>Consent to Disclose Protected Health Information for Treatment Coordination</w:t>
      </w:r>
    </w:p>
    <w:p w14:paraId="0F89B200" w14:textId="77777777" w:rsidR="005D669A" w:rsidRDefault="00A20CA1">
      <w:r>
        <w:t>Patient Name: ________________________________    Date of Birth: ________________</w:t>
      </w:r>
    </w:p>
    <w:p w14:paraId="307E6652" w14:textId="77777777" w:rsidR="005D669A" w:rsidRDefault="00A20CA1">
      <w:r>
        <w:t>Phone: _______________________   Email: ______________________________</w:t>
      </w:r>
    </w:p>
    <w:p w14:paraId="7C2813BA" w14:textId="3C27A22A" w:rsidR="005D669A" w:rsidRDefault="00A20CA1">
      <w:pPr>
        <w:pStyle w:val="Heading2"/>
      </w:pPr>
      <w:r>
        <w:t>Purpose of Disclosure</w:t>
      </w:r>
    </w:p>
    <w:p w14:paraId="2889D2C3" w14:textId="77777777" w:rsidR="005D669A" w:rsidRDefault="00A20CA1">
      <w:r>
        <w:t>I authorize Fearless Care LLC to communicate with the individual(s) or organization(s) listed below for the sole purpose of discussing my treatment, care planning, coordination of services, and ensuring continuity of care.</w:t>
      </w:r>
    </w:p>
    <w:p w14:paraId="4A6756FC" w14:textId="14F0C54E" w:rsidR="005D669A" w:rsidRDefault="00A20CA1">
      <w:pPr>
        <w:pStyle w:val="Heading2"/>
      </w:pPr>
      <w:r>
        <w:t>Information to Be Disclosed</w:t>
      </w:r>
    </w:p>
    <w:p w14:paraId="7980DAB5" w14:textId="77777777" w:rsidR="005D669A" w:rsidRDefault="00A20CA1">
      <w:r>
        <w:t>I authorize verbal and/or written communication regarding my treatment, including:</w:t>
      </w:r>
    </w:p>
    <w:p w14:paraId="468EE820" w14:textId="1B79B15A" w:rsidR="005D669A" w:rsidRDefault="00A20CA1">
      <w:r>
        <w:t>Diagnosis, t</w:t>
      </w:r>
      <w:r>
        <w:t>reatment plans, p</w:t>
      </w:r>
      <w:r>
        <w:t>rogress updates, m</w:t>
      </w:r>
      <w:r>
        <w:t>edication management, c</w:t>
      </w:r>
      <w:r>
        <w:t xml:space="preserve">are coordination </w:t>
      </w:r>
      <w:r>
        <w:t>needs, s</w:t>
      </w:r>
      <w:r>
        <w:t>afety concerns (if applicable), o</w:t>
      </w:r>
      <w:r>
        <w:t>ther treatment-related details.</w:t>
      </w:r>
    </w:p>
    <w:p w14:paraId="736BF1A8" w14:textId="1100EC6E" w:rsidR="005D669A" w:rsidRDefault="00A20CA1">
      <w:pPr>
        <w:pStyle w:val="Heading2"/>
      </w:pPr>
      <w:r>
        <w:t>Individuals Authorized for Communication</w:t>
      </w:r>
    </w:p>
    <w:p w14:paraId="0F22B8AA" w14:textId="77777777" w:rsidR="005D669A" w:rsidRDefault="00A20CA1">
      <w:r>
        <w:t>Fearless Care LLC may communicate with the following person(s):</w:t>
      </w:r>
    </w:p>
    <w:p w14:paraId="42130456" w14:textId="77777777" w:rsidR="005D669A" w:rsidRDefault="00A20CA1">
      <w:r>
        <w:t>Name/Organization: _______________________________________________</w:t>
      </w:r>
    </w:p>
    <w:p w14:paraId="6E9A2205" w14:textId="77777777" w:rsidR="005D669A" w:rsidRDefault="00A20CA1">
      <w:r>
        <w:t>Relationship to Patient: __________________________________________</w:t>
      </w:r>
    </w:p>
    <w:p w14:paraId="2A17FE4C" w14:textId="77777777" w:rsidR="005D669A" w:rsidRDefault="00A20CA1">
      <w:r>
        <w:t>Phone: ___________________________   Email: ________________________</w:t>
      </w:r>
    </w:p>
    <w:p w14:paraId="75837369" w14:textId="60BC5ACB" w:rsidR="005D669A" w:rsidRDefault="00A20CA1">
      <w:pPr>
        <w:pStyle w:val="Heading2"/>
      </w:pPr>
      <w:r>
        <w:t>Method of Communication (select all that apply)</w:t>
      </w:r>
    </w:p>
    <w:p w14:paraId="4EEF8020" w14:textId="77777777" w:rsidR="005D669A" w:rsidRDefault="00A20CA1">
      <w:r>
        <w:t>☐</w:t>
      </w:r>
      <w:r>
        <w:t xml:space="preserve"> Verbal (phone or in-person)</w:t>
      </w:r>
    </w:p>
    <w:p w14:paraId="55132490" w14:textId="77777777" w:rsidR="005D669A" w:rsidRDefault="00A20CA1">
      <w:r>
        <w:t>☐</w:t>
      </w:r>
      <w:r>
        <w:t xml:space="preserve"> Encrypted Email (recommended)</w:t>
      </w:r>
    </w:p>
    <w:p w14:paraId="5A6E9974" w14:textId="77777777" w:rsidR="005D669A" w:rsidRDefault="00A20CA1">
      <w:r>
        <w:t>☐</w:t>
      </w:r>
      <w:r>
        <w:t xml:space="preserve"> Standard Email (patient acknowledges it may not be secure)</w:t>
      </w:r>
    </w:p>
    <w:p w14:paraId="6001DB9E" w14:textId="77777777" w:rsidR="005D669A" w:rsidRDefault="00A20CA1">
      <w:r>
        <w:t>☐</w:t>
      </w:r>
      <w:r>
        <w:t xml:space="preserve"> Telehealth communication</w:t>
      </w:r>
    </w:p>
    <w:p w14:paraId="42532C7E" w14:textId="76660344" w:rsidR="005D669A" w:rsidRDefault="00A20CA1">
      <w:pPr>
        <w:pStyle w:val="Heading2"/>
      </w:pPr>
      <w:r>
        <w:t>Limitations &amp; Boundaries</w:t>
      </w:r>
    </w:p>
    <w:p w14:paraId="0BDEAD6D" w14:textId="77777777" w:rsidR="005D669A" w:rsidRDefault="00A20CA1">
      <w:r>
        <w:t>This consent does NOT authorize the release of full medical records or documentation unless separately requested.</w:t>
      </w:r>
      <w:r>
        <w:br/>
        <w:t>This authorization covers communication for treatment-related purposes only.</w:t>
      </w:r>
    </w:p>
    <w:p w14:paraId="78AFE54B" w14:textId="6D35613C" w:rsidR="005D669A" w:rsidRDefault="00A20CA1">
      <w:pPr>
        <w:pStyle w:val="Heading2"/>
      </w:pPr>
      <w:r>
        <w:t>Expiration &amp; Revocation</w:t>
      </w:r>
    </w:p>
    <w:p w14:paraId="02D5DE2B" w14:textId="4D28B73E" w:rsidR="005D669A" w:rsidRDefault="00A20CA1">
      <w:r>
        <w:t xml:space="preserve">This authorization will remain valid </w:t>
      </w:r>
      <w:r>
        <w:t>unless revoked with written notification.</w:t>
      </w:r>
      <w:r>
        <w:br/>
      </w:r>
      <w:r>
        <w:t>I understand that I may revoke this authorization at any time by providing written notice to Fearless Care LLC, except to the extent that actions have already been taken based on it.</w:t>
      </w:r>
    </w:p>
    <w:p w14:paraId="61B8D68F" w14:textId="7183D835" w:rsidR="005D669A" w:rsidRDefault="00A20CA1">
      <w:pPr>
        <w:pStyle w:val="Heading2"/>
      </w:pPr>
      <w:r>
        <w:lastRenderedPageBreak/>
        <w:t>Patient Acknowledgment &amp; Signature</w:t>
      </w:r>
    </w:p>
    <w:p w14:paraId="0B0C1BF9" w14:textId="77777777" w:rsidR="005D669A" w:rsidRDefault="00A20CA1">
      <w:r>
        <w:t>I understand that:</w:t>
      </w:r>
      <w:r>
        <w:br/>
      </w:r>
      <w:r>
        <w:t>- My treatment, payment, or eligibility for services will not be affected by my decision to sign or not sign this form.</w:t>
      </w:r>
      <w:r>
        <w:br/>
        <w:t>- Information shared may no longer be protected by HIPAA once disclosed, depending on recipient.</w:t>
      </w:r>
      <w:r>
        <w:br/>
      </w:r>
    </w:p>
    <w:p w14:paraId="03E20309" w14:textId="77777777" w:rsidR="00A20CA1" w:rsidRDefault="00A20CA1">
      <w:r>
        <w:t xml:space="preserve">Patient (or authorized representative) </w:t>
      </w:r>
      <w:r>
        <w:t xml:space="preserve">Signature: ____________________________________   </w:t>
      </w:r>
    </w:p>
    <w:p w14:paraId="6A99D8C6" w14:textId="73F7C8DF" w:rsidR="005D669A" w:rsidRDefault="00A20CA1">
      <w:r>
        <w:t>Date: ______________</w:t>
      </w:r>
    </w:p>
    <w:p w14:paraId="2B1E2269" w14:textId="77777777" w:rsidR="005D669A" w:rsidRDefault="00A20CA1">
      <w:r>
        <w:t>Printed Name: ________________________________________</w:t>
      </w:r>
    </w:p>
    <w:sectPr w:rsidR="005D66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8455972">
    <w:abstractNumId w:val="8"/>
  </w:num>
  <w:num w:numId="2" w16cid:durableId="459688281">
    <w:abstractNumId w:val="6"/>
  </w:num>
  <w:num w:numId="3" w16cid:durableId="1136295928">
    <w:abstractNumId w:val="5"/>
  </w:num>
  <w:num w:numId="4" w16cid:durableId="2000228722">
    <w:abstractNumId w:val="4"/>
  </w:num>
  <w:num w:numId="5" w16cid:durableId="1204832658">
    <w:abstractNumId w:val="7"/>
  </w:num>
  <w:num w:numId="6" w16cid:durableId="1503424532">
    <w:abstractNumId w:val="3"/>
  </w:num>
  <w:num w:numId="7" w16cid:durableId="580339157">
    <w:abstractNumId w:val="2"/>
  </w:num>
  <w:num w:numId="8" w16cid:durableId="266273236">
    <w:abstractNumId w:val="1"/>
  </w:num>
  <w:num w:numId="9" w16cid:durableId="193103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669A"/>
    <w:rsid w:val="006614AF"/>
    <w:rsid w:val="00A20CA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85DA3"/>
  <w14:defaultImageDpi w14:val="300"/>
  <w15:docId w15:val="{2026E3B6-6795-48B6-AC2F-48E985B3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Tricia Marshall</cp:lastModifiedBy>
  <cp:revision>2</cp:revision>
  <dcterms:created xsi:type="dcterms:W3CDTF">2025-11-17T19:32:00Z</dcterms:created>
  <dcterms:modified xsi:type="dcterms:W3CDTF">2025-11-17T19:32:00Z</dcterms:modified>
  <cp:category/>
</cp:coreProperties>
</file>